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书名：耶宛哈拉·尼赫鲁传</w:t>
      </w:r>
    </w:p>
    <w:p>
      <w:r>
        <w:t>作者：张君劢著</w:t>
      </w:r>
    </w:p>
    <w:p>
      <w:r>
        <w:t>出版社：再生周刊社,1939.08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耶宛哈拉·尼赫鲁传 评论地址：https://www.jiaokey.com/book/detail/11346737.html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