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书名：当代名人传记之九  凯末尔  第3版</w:t>
      </w:r>
    </w:p>
    <w:p>
      <w:r>
        <w:t>作者：邢墨卿编</w:t>
      </w:r>
    </w:p>
    <w:p>
      <w:r>
        <w:t>出版社：新生命书局</w:t>
      </w:r>
    </w:p>
    <w:p>
      <w:r>
        <w:t>出版日期：1936.02</w:t>
      </w:r>
    </w:p>
    <w:p>
      <w:r>
        <w:t>总页数：71</w:t>
      </w:r>
    </w:p>
    <w:p>
      <w:r>
        <w:t>更多请访问教客网: www.jiaokey.com</w:t>
      </w:r>
    </w:p>
    <w:p>
      <w:r>
        <w:t>当代名人传记之九  凯末尔  第3版 评论地址：https://www.jiaokey.com/book/detail/11346718.html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