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亡命十六年</w:t>
      </w:r>
    </w:p>
    <w:p>
      <w:r>
        <w:rPr>
          <w:rFonts w:ascii="宋体" w:hAnsi="宋体" w:eastAsia="宋体"/>
          <w:sz w:val="24"/>
        </w:rPr>
        <w:t>（日）野坂参三著；金学成译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亡命十六年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（日）野坂参三著；金学成译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中国建设印务股份有限公司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本书出售、求购地址：https://www.jiaokey.com/book/detail/11346712.html</w:t>
      </w:r>
    </w:p>
    <w:p>
      <w:r>
        <w:t>更多相关图书推荐：https://www.jiaokey.com</w:t>
      </w:r>
    </w:p>
    <w:p>
      <w:r>
        <w:t>（日）野坂参三著；金学成译 其他作品：https://www.jiaokey.com/tag/（日）野坂参三著；金学成译.html</w:t>
      </w:r>
    </w:p>
    <w:p>
      <w:r>
        <w:t>中国建设印务股份有限公司 出版图书：https://www.jiaokey.com/tag/中国建设印务股份有限公司.html</w:t>
      </w:r>
    </w:p>
    <w:p>
      <w:r>
        <w:t>关键词搜索：https://www.jiaokey.com/tag/亡命十六年.html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