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书名：东齐记事  国老谈苑  涑水记闻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东齐记事  国老谈苑  涑水记闻 评论地址：https://www.jiaokey.com/book/detail/11346550.html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