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天津特别市财政局民国十八年度财政年刊</w:t>
      </w:r>
    </w:p>
    <w:p>
      <w:r>
        <w:rPr>
          <w:rFonts w:ascii="宋体" w:hAnsi="宋体" w:eastAsia="宋体"/>
          <w:sz w:val="24"/>
        </w:rPr>
        <w:t>天津特别市财政局编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64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天津特别市财政局民国十八年度财政年刊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天津特别市财政局编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天津特别市财政局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地方财政(地点: 天津 年代: 1929 学科: 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本书出售、求购地址：https://www.jiaokey.com/book/detail/11346491.html</w:t>
      </w:r>
    </w:p>
    <w:p>
      <w:r>
        <w:t>更多相关图书推荐：https://www.jiaokey.com</w:t>
      </w:r>
    </w:p>
    <w:p>
      <w:r>
        <w:t>天津特别市财政局编 其他作品：https://www.jiaokey.com/tag/天津特别市财政局编.html</w:t>
      </w:r>
    </w:p>
    <w:p>
      <w:r>
        <w:t>天津特别市财政局 出版图书：https://www.jiaokey.com/tag/天津特别市财政局.html</w:t>
      </w:r>
    </w:p>
    <w:p>
      <w:r>
        <w:t>关键词搜索：https://www.jiaokey.com/tag/地方财政(地点: 天津 年代: 1929 学科: 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