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名闺奇缓集序  第3版</w:t>
      </w:r>
    </w:p>
    <w:p>
      <w:r>
        <w:rPr>
          <w:rFonts w:ascii="宋体" w:hAnsi="宋体" w:eastAsia="宋体"/>
          <w:sz w:val="24"/>
        </w:rPr>
        <w:t>挹芬女史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6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名闺奇缓集序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挹芬女史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本书出售、求购地址：https://www.jiaokey.com/book/detail/11346433.html</w:t>
      </w:r>
    </w:p>
    <w:p>
      <w:r>
        <w:t>更多相关图书推荐：https://www.jiaokey.com</w:t>
      </w:r>
    </w:p>
    <w:p>
      <w:r>
        <w:t>挹芬女史 其他作品：https://www.jiaokey.com/tag/挹芬女史.html</w:t>
      </w:r>
    </w:p>
    <w:p>
      <w:r>
        <w:t>交通图书馆 出版图书：https://www.jiaokey.com/tag/交通图书馆.html</w:t>
      </w:r>
    </w:p>
    <w:p>
      <w:r>
        <w:t>关键词搜索：https://www.jiaokey.com/tag/名闺奇缓集序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