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中华民国国民政府典法国临时政府交收广州湾租借地专约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中华民国国民政府典法国临时政府交收广州湾租借地专约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本书出售、求购地址：https://www.jiaokey.com/book/detail/11346424.html</w:t>
      </w:r>
    </w:p>
    <w:p>
      <w:r>
        <w:t>更多相关图书推荐：https://www.jiaokey.com</w:t>
      </w:r>
    </w:p>
    <w:p>
      <w:r>
        <w:t>关键词搜索：https://www.jiaokey.com/tag/中华民国国民政府典法国临时政府交收广州湾租借地专约.html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