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书名：意大利勃兴中之慕沙里尼</w:t>
      </w:r>
    </w:p>
    <w:p>
      <w:r>
        <w:t>作者：费利俄著；孙茂柏，陶纤纤译</w:t>
      </w:r>
    </w:p>
    <w:p>
      <w:r>
        <w:t>出版社：南京书店；花牌楼书局</w:t>
      </w:r>
    </w:p>
    <w:p>
      <w:r>
        <w:t>出版日期：1918.10</w:t>
      </w:r>
    </w:p>
    <w:p>
      <w:r>
        <w:t>总页数：153</w:t>
      </w:r>
    </w:p>
    <w:p>
      <w:r>
        <w:t>更多请访问教客网: www.jiaokey.com</w:t>
      </w:r>
    </w:p>
    <w:p>
      <w:r>
        <w:t>意大利勃兴中之慕沙里尼 评论地址：https://www.jiaokey.com/book/detail/11346409.html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