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书名：岐阳世家文物考述</w:t>
      </w:r>
    </w:p>
    <w:p>
      <w:r>
        <w:t>作者：中国营造学社编辑</w:t>
      </w:r>
    </w:p>
    <w:p>
      <w:r>
        <w:t>出版社：中国营造学社,1932.05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岐阳世家文物考述 评论地址：https://www.jiaokey.com/book/detail/11346396.html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