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书名：童子军创始者贝登堡传</w:t>
      </w:r>
    </w:p>
    <w:p>
      <w:r>
        <w:t>作者：（英）裴吉尔特，白尔福，程育德译</w:t>
      </w:r>
    </w:p>
    <w:p>
      <w:r>
        <w:t>出版社：世界书局</w:t>
      </w:r>
    </w:p>
    <w:p>
      <w:r>
        <w:t>出版日期：1934.11</w:t>
      </w:r>
    </w:p>
    <w:p>
      <w:r>
        <w:t>总页数：185</w:t>
      </w:r>
    </w:p>
    <w:p>
      <w:r>
        <w:t>更多请访问教客网: www.jiaokey.com</w:t>
      </w:r>
    </w:p>
    <w:p>
      <w:r>
        <w:t>童子军创始者贝登堡传 评论地址：https://www.jiaokey.com/book/detail/11346382.html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