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书名：反荷运动专刊</w:t>
      </w:r>
    </w:p>
    <w:p>
      <w:r>
        <w:t>作者：中华民国对荷外交后援会</w:t>
      </w:r>
    </w:p>
    <w:p>
      <w:r>
        <w:t>出版社：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反荷运动专刊 评论地址：https://www.jiaokey.com/book/detail/11346301.html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