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书名：德意志主战论</w:t>
      </w:r>
    </w:p>
    <w:p>
      <w:r>
        <w:t>作者：巴伦哈德著；李述应，杨铭源，宋元恺译</w:t>
      </w:r>
    </w:p>
    <w:p>
      <w:r>
        <w:t>出版社：泰东书局</w:t>
      </w:r>
    </w:p>
    <w:p>
      <w:r>
        <w:t>出版日期：1915.10</w:t>
      </w:r>
    </w:p>
    <w:p>
      <w:r>
        <w:t>总页数：281</w:t>
      </w:r>
    </w:p>
    <w:p>
      <w:r>
        <w:t>更多请访问教客网: www.jiaokey.com</w:t>
      </w:r>
    </w:p>
    <w:p>
      <w:r>
        <w:t>德意志主战论 评论地址：https://www.jiaokey.com/book/detail/11346298.html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