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书名：中学国文补充读本  第1集  近人传记文选  第1册</w:t>
      </w:r>
    </w:p>
    <w:p>
      <w:r>
        <w:t>作者：张王丁等主编</w:t>
      </w:r>
    </w:p>
    <w:p>
      <w:r>
        <w:t>出版社：商务印书馆</w:t>
      </w:r>
    </w:p>
    <w:p>
      <w:r>
        <w:t>出版日期：1938.02</w:t>
      </w:r>
    </w:p>
    <w:p>
      <w:r>
        <w:t>总页数：125</w:t>
      </w:r>
    </w:p>
    <w:p>
      <w:r>
        <w:t>更多请访问教客网: www.jiaokey.com</w:t>
      </w:r>
    </w:p>
    <w:p>
      <w:r>
        <w:t>中学国文补充读本  第1集  近人传记文选  第1册 评论地址：https://www.jiaokey.com/book/detail/11346274.html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