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书名：学寿堂己已日记</w:t>
      </w:r>
    </w:p>
    <w:p>
      <w:r>
        <w:t>作者：徐绍桢著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学寿堂己已日记 评论地址：https://www.jiaokey.com/book/detail/11346254.html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