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书名：列国政治异同考</w:t>
      </w:r>
    </w:p>
    <w:p>
      <w:r>
        <w:t>作者:尚贤堂，李佳白著</w:t>
      </w:r>
    </w:p>
    <w:p>
      <w:r>
        <w:t>出版社:上海商务印书馆</w:t>
      </w:r>
    </w:p>
    <w:p>
      <w:r>
        <w:t>出版日期：</w:t>
      </w:r>
    </w:p>
    <w:p>
      <w:r>
        <w:t>总页数：322</w:t>
      </w:r>
    </w:p>
    <w:p>
      <w:r>
        <w:t>更多请访问教客网:www.jiaokey.com</w:t>
      </w:r>
    </w:p>
    <w:p>
      <w:r>
        <w:t>列国政治异同考评论地址：https://www.jiaokey.com/book/detail/11346219.html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