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书名：假如大战爆发</w:t>
      </w:r>
    </w:p>
    <w:p>
      <w:r>
        <w:t>作者：（美）爱里阿少校杜伯少校合著；许天虹，将学楷合译</w:t>
      </w:r>
    </w:p>
    <w:p>
      <w:r>
        <w:t>出版社：上海珠林书店</w:t>
      </w:r>
    </w:p>
    <w:p>
      <w:r>
        <w:t>出版日期：1928.10</w:t>
      </w:r>
    </w:p>
    <w:p>
      <w:r>
        <w:t>总页数：340</w:t>
      </w:r>
    </w:p>
    <w:p>
      <w:r>
        <w:t>更多请访问教客网: www.jiaokey.com</w:t>
      </w:r>
    </w:p>
    <w:p>
      <w:r>
        <w:t>假如大战爆发 评论地址：https://www.jiaokey.com/book/detail/11346215.html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