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书名：莎士比亚的故事</w:t>
      </w:r>
    </w:p>
    <w:p>
      <w:r>
        <w:t>作者：锹珍珠译；王斗奎笔记</w:t>
      </w:r>
    </w:p>
    <w:p>
      <w:r>
        <w:t>出版社：上海广学会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莎士比亚的故事 评论地址：https://www.jiaokey.com/book/detail/11345624.html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