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石遗室诗话续编  下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石遗室诗话续编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本书出售、求购地址：https://www.jiaokey.com/book/detail/11345609.html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关键词搜索：https://www.jiaokey.com/tag/石遗室诗话续编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