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2005辅助设计宝典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2005辅助设计宝典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本书出售、求购地址：https://www.jiaokey.com/book/detail/11345560.html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关键词搜索：https://www.jiaokey.com/tag/中文版AutoCAD 2005辅助设计宝典.html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