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电脑选购、装机与故障排除宝典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电脑选购、装机与故障排除宝典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本书出售、求购地址：https://www.jiaokey.com/book/detail/11345557.html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关键词搜索：https://www.jiaokey.com/tag/电脑选购、装机与故障排除宝典.html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