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12基础与实例快学教程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12基础与实例快学教程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本书出售、求购地址：https://www.jiaokey.com/book/detail/11345551.html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关键词搜索：https://www.jiaokey.com/tag/中文版CorelDRAW 12基础与实例快学教程.html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