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Builder 9.0项目开发实例导航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Builder 9.0项目开发实例导航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本书出售、求购地址：https://www.jiaokey.com/book/detail/11345548.html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关键词搜索：https://www.jiaokey.com/tag/Power Builder 9.0项目开发实例导航.html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