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陆相盆地高精度层序地层学  隐蔽油气藏勘探基础、方法与实践  技术方法篇</w:t>
      </w:r>
    </w:p>
    <w:p>
      <w:r>
        <w:rPr>
          <w:rFonts w:ascii="宋体" w:hAnsi="宋体" w:eastAsia="宋体"/>
          <w:sz w:val="24"/>
        </w:rPr>
        <w:t>蔡希源，宋国奇等著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陆相盆地高精度层序地层学  隐蔽油气藏勘探基础、方法与实践  技术方法篇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蔡希源，宋国奇等著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本书出售、求购地址：https://www.jiaokey.com/book/detail/11345520.html</w:t>
      </w:r>
    </w:p>
    <w:p>
      <w:r>
        <w:t>更多相关图书推荐：https://www.jiaokey.com</w:t>
      </w:r>
    </w:p>
    <w:p>
      <w:r>
        <w:t>蔡希源，宋国奇等著 其他作品：https://www.jiaokey.com/tag/蔡希源，宋国奇等著.html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关键词搜索：https://www.jiaokey.com/tag/陆相盆地高精度层序地层学  隐蔽油气藏勘探基础、方法与实践  技术方法篇.html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