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书名：中华装饰  传统民居装饰意匠</w:t>
      </w:r>
    </w:p>
    <w:p>
      <w:r>
        <w:t>作者：刘森林著</w:t>
      </w:r>
    </w:p>
    <w:p>
      <w:r>
        <w:t>出版社：上海:上海大学出版社,2004.05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中华装饰  传统民居装饰意匠 评论地址：https://www.jiaokey.com/book/detail/11345519.html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