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书名：陆相盆地高精度层序地层学  隐蔽油气藏勘探基础、方法与实践  基础理论篇</w:t>
      </w:r>
    </w:p>
    <w:p>
      <w:r>
        <w:t>作者：蔡希源，李思田等著</w:t>
      </w:r>
    </w:p>
    <w:p>
      <w:r>
        <w:t>出版社：北京：地质出版社</w:t>
      </w:r>
    </w:p>
    <w:p>
      <w:r>
        <w:t>出版日期：2003.12</w:t>
      </w:r>
    </w:p>
    <w:p>
      <w:r>
        <w:t>总页数：271</w:t>
      </w:r>
    </w:p>
    <w:p>
      <w:r>
        <w:t>更多请访问教客网: www.jiaokey.com</w:t>
      </w:r>
    </w:p>
    <w:p>
      <w:r>
        <w:t>陆相盆地高精度层序地层学  隐蔽油气藏勘探基础、方法与实践  基础理论篇 评论地址：https://www.jiaokey.com/book/detail/11345518.html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