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书名：天不亮就分手  19位当红演艺女明星、女主持人、女模特、美女作家的情感与身体之旅</w:t>
      </w:r>
    </w:p>
    <w:p>
      <w:r>
        <w:t>作者：杜冷丁等编记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总页数：317</w:t>
      </w:r>
    </w:p>
    <w:p>
      <w:r>
        <w:t>更多请访问教客网: www.jiaokey.com</w:t>
      </w:r>
    </w:p>
    <w:p>
      <w:r>
        <w:t>天不亮就分手  19位当红演艺女明星、女主持人、女模特、美女作家的情感与身体之旅 评论地址：https://www.jiaokey.com/book/detail/11345489.html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