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菲律滨五百年的反华歧视</w:t>
      </w:r>
    </w:p>
    <w:p>
      <w:r>
        <w:rPr>
          <w:rFonts w:ascii="宋体" w:hAnsi="宋体" w:eastAsia="宋体"/>
          <w:sz w:val="24"/>
        </w:rPr>
        <w:t>陈守国著；施华谨译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菲律滨五百年的反华歧视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陈守国著；施华谨译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菲律滨华裔青年联合会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本书出售、求购地址：https://www.jiaokey.com/book/detail/11345454.html</w:t>
      </w:r>
    </w:p>
    <w:p>
      <w:r>
        <w:t>更多相关图书推荐：https://www.jiaokey.com</w:t>
      </w:r>
    </w:p>
    <w:p>
      <w:r>
        <w:t>陈守国著；施华谨译 其他作品：https://www.jiaokey.com/tag/陈守国著；施华谨译.html</w:t>
      </w:r>
    </w:p>
    <w:p>
      <w:r>
        <w:t>菲律滨华裔青年联合会 出版图书：https://www.jiaokey.com/tag/菲律滨华裔青年联合会.html</w:t>
      </w:r>
    </w:p>
    <w:p>
      <w:r>
        <w:t>关键词搜索：https://www.jiaokey.com/tag/菲律滨五百年的反华歧视.html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