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书名：向人民谢罪  52个党员领导干部违纪违法后的自白</w:t>
      </w:r>
    </w:p>
    <w:p>
      <w:r>
        <w:t>作者：中共纪委宣传教育室编</w:t>
      </w:r>
    </w:p>
    <w:p>
      <w:r>
        <w:t>出版社：北京：中国方正出版社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向人民谢罪  52个党员领导干部违纪违法后的自白 评论地址：https://www.jiaokey.com/book/detail/11345444.html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