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书名：什么样的男人不能嫁</w:t>
      </w:r>
    </w:p>
    <w:p>
      <w:r>
        <w:t>作者：（俄）季莉亚·叶尼克耶娃著；谢云才等译</w:t>
      </w:r>
    </w:p>
    <w:p>
      <w:r>
        <w:t>出版社：哈尔滨:黑龙江人民出版社,2003.01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什么样的男人不能嫁 评论地址：https://www.jiaokey.com/book/detail/11345423.html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