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书名：老外也会喜欢你  中国最先锋礼仪时尚读本</w:t>
      </w:r>
    </w:p>
    <w:p>
      <w:r>
        <w:t>作者：巴义编著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老外也会喜欢你  中国最先锋礼仪时尚读本 评论地址：https://www.jiaokey.com/book/detail/11345402.html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