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别再说人心难懂!?  透视人心的76妙招</w:t>
      </w:r>
    </w:p>
    <w:p>
      <w:r>
        <w:rPr>
          <w:rFonts w:ascii="宋体" w:hAnsi="宋体" w:eastAsia="宋体"/>
          <w:sz w:val="24"/>
        </w:rPr>
        <w:t>台湾，许志文，叶禾茗著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别再说人心难懂!?  透视人心的76妙招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台湾，许志文，叶禾茗著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本书出售、求购地址：https://www.jiaokey.com/book/detail/11345392.html</w:t>
      </w:r>
    </w:p>
    <w:p>
      <w:r>
        <w:t>更多相关图书推荐：https://www.jiaokey.com</w:t>
      </w:r>
    </w:p>
    <w:p>
      <w:r>
        <w:t>台湾，许志文，叶禾茗著 其他作品：https://www.jiaokey.com/tag/台湾，许志文，叶禾茗著.html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关键词搜索：https://www.jiaokey.com/tag/别再说人心难懂!?  透视人心的76妙招.html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