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书名：做个成功的女人</w:t>
      </w:r>
    </w:p>
    <w:p>
      <w:r>
        <w:t>作者：一韬·呈言著</w:t>
      </w:r>
    </w:p>
    <w:p>
      <w:r>
        <w:t>出版社：阅世界出版股份有限公司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做个成功的女人 评论地址：https://www.jiaokey.com/book/detail/11345372.html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