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  使平凡人生发生质变的新方法</w:t>
      </w:r>
    </w:p>
    <w:p>
      <w:r>
        <w:rPr>
          <w:rFonts w:ascii="宋体" w:hAnsi="宋体" w:eastAsia="宋体"/>
          <w:sz w:val="24"/>
        </w:rPr>
        <w:t>（英）哈里·艾德（Hang Alder）著；高玉环译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  使平凡人生发生质变的新方法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（英）哈里·艾德（Hang Alder）著；高玉环译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本书出售、求购地址：https://www.jiaokey.com/book/detail/11345341.html</w:t>
      </w:r>
    </w:p>
    <w:p>
      <w:r>
        <w:t>更多相关图书推荐：https://www.jiaokey.com</w:t>
      </w:r>
    </w:p>
    <w:p>
      <w:r>
        <w:t>（英）哈里·艾德（Hang Alder）著；高玉环译 其他作品：https://www.jiaokey.com/tag/（英）哈里·艾德（Hang Alder）著；高玉环译.html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关键词搜索：https://www.jiaokey.com/tag/事半功倍  使平凡人生发生质变的新方法.html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