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从心寻找真我</w:t>
      </w:r>
    </w:p>
    <w:p>
      <w:r>
        <w:rPr>
          <w:rFonts w:ascii="宋体" w:hAnsi="宋体" w:eastAsia="宋体"/>
          <w:sz w:val="24"/>
        </w:rPr>
        <w:t>（美）仪琳·汉尼根（Eileen Hannegan）著；能量译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从心寻找真我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（美）仪琳·汉尼根（Eileen Hannegan）著；能量译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本书出售、求购地址：https://www.jiaokey.com/book/detail/11345339.html</w:t>
      </w:r>
    </w:p>
    <w:p>
      <w:r>
        <w:t>更多相关图书推荐：https://www.jiaokey.com</w:t>
      </w:r>
    </w:p>
    <w:p>
      <w:r>
        <w:t>（美）仪琳·汉尼根（Eileen Hannegan）著；能量译 其他作品：https://www.jiaokey.com/tag/（美）仪琳·汉尼根（Eileen Hannegan）著；能量译.html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关键词搜索：https://www.jiaokey.com/tag/从心寻找真我.html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