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让心自由  托尔特克智者的四个约定</w:t>
      </w:r>
    </w:p>
    <w:p>
      <w:r>
        <w:rPr>
          <w:rFonts w:ascii="宋体" w:hAnsi="宋体" w:eastAsia="宋体"/>
          <w:sz w:val="24"/>
        </w:rPr>
        <w:t>（美）堂·米格尔·路易兹著；赵希锋译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让心自由  托尔特克智者的四个约定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（美）堂·米格尔·路易兹著；赵希锋译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本书出售、求购地址：https://www.jiaokey.com/book/detail/11345318.html</w:t>
      </w:r>
    </w:p>
    <w:p>
      <w:r>
        <w:t>更多相关图书推荐：https://www.jiaokey.com</w:t>
      </w:r>
    </w:p>
    <w:p>
      <w:r>
        <w:t>（美）堂·米格尔·路易兹著；赵希锋译 其他作品：https://www.jiaokey.com/tag/（美）堂·米格尔·路易兹著；赵希锋译.html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关键词搜索：https://www.jiaokey.com/tag/让心自由  托尔特克智者的四个约定.html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