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  别和自己过不去</w:t>
      </w:r>
    </w:p>
    <w:p>
      <w:r>
        <w:t>作者：李瀚洋等编著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宽容  别和自己过不去 评论地址：https://www.jiaokey.com/book/detail/11345316.html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