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书名：利用你已经得到的一切  我是从妈妈那里得到的商业教诲</w:t>
      </w:r>
    </w:p>
    <w:p>
      <w:r>
        <w:t>作者：（美）巴巴拉·科科伦（Barbara Corcoran），（美）布鲁斯·利特菲尔德（Bruce Littlefield）著；王建华等译</w:t>
      </w:r>
    </w:p>
    <w:p>
      <w:r>
        <w:t>出版社：北京：中国青年出版社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利用你已经得到的一切  我是从妈妈那里得到的商业教诲 评论地址：https://www.jiaokey.com/book/detail/11345301.html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