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书名：青年易遭遇的100个陷阱  你应该知道的100个新警示良言  鉴一辙，顺走千里路</w:t>
      </w:r>
    </w:p>
    <w:p>
      <w:r>
        <w:t>作者：樊宇平编著</w:t>
      </w:r>
    </w:p>
    <w:p>
      <w:r>
        <w:t>出版社：北京:中国纺织出版社,2004.03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青年易遭遇的100个陷阱  你应该知道的100个新警示良言  鉴一辙，顺走千里路 评论地址：https://www.jiaokey.com/book/detail/11345298.html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