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幸福的60个真相</w:t>
      </w:r>
    </w:p>
    <w:p>
      <w:r>
        <w:rPr>
          <w:rFonts w:ascii="宋体" w:hAnsi="宋体" w:eastAsia="宋体"/>
          <w:sz w:val="24"/>
        </w:rPr>
        <w:t>（日）伊藤守著；王小肚插图；王烽烨译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幸福的60个真相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（日）伊藤守著；王小肚插图；王烽烨译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本书出售、求购地址：https://www.jiaokey.com/book/detail/11345269.html</w:t>
      </w:r>
    </w:p>
    <w:p>
      <w:r>
        <w:t>更多相关图书推荐：https://www.jiaokey.com</w:t>
      </w:r>
    </w:p>
    <w:p>
      <w:r>
        <w:t>（日）伊藤守著；王小肚插图；王烽烨译 其他作品：https://www.jiaokey.com/tag/（日）伊藤守著；王小肚插图；王烽烨译.html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关键词搜索：https://www.jiaokey.com/tag/幸福的60个真相.html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