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清华大学美术学院学生作品精选  环艺设计  电脑篇</w:t>
      </w:r>
    </w:p>
    <w:p>
      <w:r>
        <w:rPr>
          <w:rFonts w:ascii="宋体" w:hAnsi="宋体" w:eastAsia="宋体"/>
          <w:sz w:val="24"/>
        </w:rPr>
        <w:t>宋立民编著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清华大学美术学院学生作品精选  环艺设计  电脑篇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作品 地点: 中国 年代: 现代) 建筑设计(学科: 环境设计 学科: 计算机辅助设计 地点: 中国) 美术 建筑设计 环境设计 计算机辅助设计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本书出售、求购地址：https://www.jiaokey.com/book/detail/11345211.html</w:t>
      </w:r>
    </w:p>
    <w:p>
      <w:r>
        <w:t>更多相关图书推荐：https://www.jiaokey.com</w:t>
      </w:r>
    </w:p>
    <w:p>
      <w:r>
        <w:t>宋立民编著 其他作品：https://www.jiaokey.com/tag/宋立民编著.html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关键词搜索：https://www.jiaokey.com/tag/美术(学科: 作品 地点: 中国 年代: 现代) 建筑设计(学科: 环境设计 学科: 计算机辅助设计 地点: 中国) 美术 建筑设计 环境设计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