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书名：包装的视觉设计</w:t>
      </w:r>
    </w:p>
    <w:p>
      <w:r>
        <w:t>作者：刘海飒编著</w:t>
      </w:r>
    </w:p>
    <w:p>
      <w:r>
        <w:t>出版社：沈阳：万卷出版公司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包装的视觉设计 评论地址：https://www.jiaokey.com/book/detail/11345198.html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