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书名：解读艺术</w:t>
      </w:r>
    </w:p>
    <w:p>
      <w:r>
        <w:t>作者：（法）让－吕克·夏吕姆著；刘芳，吴启雯译</w:t>
      </w:r>
    </w:p>
    <w:p>
      <w:r>
        <w:t>出版社：北京：文化艺术出版社</w:t>
      </w:r>
    </w:p>
    <w:p>
      <w:r>
        <w:t>出版日期：2005.03</w:t>
      </w:r>
    </w:p>
    <w:p>
      <w:r>
        <w:t>总页数：268</w:t>
      </w:r>
    </w:p>
    <w:p>
      <w:r>
        <w:t>更多请访问教客网: www.jiaokey.com</w:t>
      </w:r>
    </w:p>
    <w:p>
      <w:r>
        <w:t>解读艺术 评论地址：https://www.jiaokey.com/book/detail/11345185.html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