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全新摄影手册</w:t>
      </w:r>
    </w:p>
    <w:p>
      <w:r>
        <w:rPr>
          <w:rFonts w:ascii="宋体" w:hAnsi="宋体" w:eastAsia="宋体"/>
          <w:sz w:val="24"/>
        </w:rPr>
        <w:t>（英）约翰·海吉科（John Hedgecoe）著 魏学礼，黄晓勇译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（英）约翰·海吉科（John Hedgecoe）著 魏学礼，黄晓勇译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本书出售、求购地址：https://www.jiaokey.com/book/detail/11345181.html</w:t>
      </w:r>
    </w:p>
    <w:p>
      <w:r>
        <w:t>更多相关图书推荐：https://www.jiaokey.com</w:t>
      </w:r>
    </w:p>
    <w:p>
      <w:r>
        <w:t>（英）约翰·海吉科（John Hedgecoe）著 魏学礼，黄晓勇译 其他作品：https://www.jiaokey.com/tag/（英）约翰·海吉科（John Hedgecoe）著 魏学礼，黄晓勇译.html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关键词搜索：https://www.jiaokey.com/tag/全新摄影手册.html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