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考研英词汇星火式巧诩速记  第4册  第2版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考研英词汇星火式巧诩速记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本书出售、求购地址：https://www.jiaokey.com/book/detail/11345176.html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北京:新华出版社,2005.02 出版图书：https://www.jiaokey.com/tag/北京:新华出版社,2005.02.html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