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考研英词汇星火式巧诩速记  第1册  第2版</w:t>
      </w:r>
    </w:p>
    <w:p>
      <w:r>
        <w:rPr>
          <w:rFonts w:ascii="宋体" w:hAnsi="宋体" w:eastAsia="宋体"/>
          <w:sz w:val="24"/>
        </w:rPr>
        <w:t>星火记忆研究所，马德高主编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5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考研英词汇星火式巧诩速记  第1册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星火记忆研究所，马德高主编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北京:新华出版社,2005.02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本书出售、求购地址：https://www.jiaokey.com/book/detail/11345173.html</w:t>
      </w:r>
    </w:p>
    <w:p>
      <w:r>
        <w:t>更多相关图书推荐：https://www.jiaokey.com</w:t>
      </w:r>
    </w:p>
    <w:p>
      <w:r>
        <w:t>星火记忆研究所，马德高主编 其他作品：https://www.jiaokey.com/tag/星火记忆研究所，马德高主编.html</w:t>
      </w:r>
    </w:p>
    <w:p>
      <w:r>
        <w:t>北京:新华出版社,2005.02 出版图书：https://www.jiaokey.com/tag/北京:新华出版社,2005.02.html</w:t>
      </w:r>
    </w:p>
    <w:p>
      <w:r>
        <w:t>关键词搜索：https://www.jiaokey.com/tag/英语-词汇-研究生-入学考试-自学参考资料.html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