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2  1999年版  彩图缩印本  音序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2  1999年版  彩图缩印本  音序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本书出售、求购地址：https://www.jiaokey.com/book/detail/11345117.html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2  1999年版  彩图缩印本  音序.html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