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书名：中国历代陶瓷款识大典</w:t>
      </w:r>
    </w:p>
    <w:p>
      <w:r>
        <w:t>作者：熊寥，熊微编著</w:t>
      </w:r>
    </w:p>
    <w:p>
      <w:r>
        <w:t>出版社：上海：上海文化出版社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中国历代陶瓷款识大典 评论地址：https://www.jiaokey.com/book/detail/11345090.html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