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书名：陕西新出土古代玺印</w:t>
      </w:r>
    </w:p>
    <w:p>
      <w:r>
        <w:t>作者：伏海翔编著</w:t>
      </w:r>
    </w:p>
    <w:p>
      <w:r>
        <w:t>出版社：上海：上海书店出版社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陕西新出土古代玺印 评论地址：https://www.jiaokey.com/book/detail/11345089.html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