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国际护士资格考试题解析</w:t>
      </w:r>
    </w:p>
    <w:p>
      <w:r>
        <w:rPr>
          <w:rFonts w:ascii="宋体" w:hAnsi="宋体" w:eastAsia="宋体"/>
          <w:sz w:val="24"/>
        </w:rPr>
        <w:t>孙庆祥主编；孙庆祥，杨霞，凌秋虹，蔡和兵，肖英，李晓艳，史英琴编写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国际护士资格考试题解析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孙庆祥主编；孙庆祥，杨霞，凌秋虹，蔡和兵，肖英，李晓艳，史英琴编写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本书出售、求购地址：https://www.jiaokey.com/book/detail/11345057.html</w:t>
      </w:r>
    </w:p>
    <w:p>
      <w:r>
        <w:t>更多相关图书推荐：https://www.jiaokey.com</w:t>
      </w:r>
    </w:p>
    <w:p>
      <w:r>
        <w:t>孙庆祥主编；孙庆祥，杨霞，凌秋虹，蔡和兵，肖英，李晓艳，史英琴编写 其他作品：https://www.jiaokey.com/tag/孙庆祥主编；孙庆祥，杨霞，凌秋虹，蔡和兵，肖英，李晓艳，史英琴编写.html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关键词搜索：https://www.jiaokey.com/tag/国际护士资格考试题解析.html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