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书名：托马斯·杰斐逊</w:t>
      </w:r>
    </w:p>
    <w:p>
      <w:r>
        <w:t>作者：（美）小阿瑟·M.史勒辛格主编；（美）约瑟夫·菲利著；庞学通译</w:t>
      </w:r>
    </w:p>
    <w:p>
      <w:r>
        <w:t>出版社：北京:现代教育出版社,2005.01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托马斯·杰斐逊 评论地址：https://www.jiaokey.com/book/detail/11345046.html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